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Chayei Sara</w:t>
      </w:r>
    </w:p>
    <w:p>
      <w:pPr>
        <w:pStyle w:val="Questions"/>
      </w:pPr>
      <w:r>
        <w:t xml:space="preserve">1. ASRA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RAAVAHM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COKIHZYT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RVIAK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ANLVA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ZEIELRE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CRAANH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REAWT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ICREHPT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ILSEUEB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LEACMS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DNIRK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JWRYELE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RTVANES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Chayei Sara</dc:title>
  <dcterms:created xsi:type="dcterms:W3CDTF">2021-11-04T03:49:44Z</dcterms:created>
  <dcterms:modified xsi:type="dcterms:W3CDTF">2021-11-04T03:49:44Z</dcterms:modified>
</cp:coreProperties>
</file>