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Chayei Sarah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Yitzchak's new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Isaac gets married at the age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Rivkah’s Shabbos _____ burned all week long, just as Sarah’s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Isaac's new wife is from this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Rivkah entered Sara's tent,the three ______ that happened only when Sara was alive came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challah stayed____though the whole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Abraham's servant, who goes to find a wife for Isaac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Eliezer asked Rivkah for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Eliezer came back with Rivkah Yitzchak was davening____.this was the first time that this was said.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cave Abraham bought for Sarah's burial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Avraham is buried beside his wife_____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Eliezer had___camels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Avraham's second wife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Chayei Sarah </dc:title>
  <dcterms:created xsi:type="dcterms:W3CDTF">2021-10-11T03:40:26Z</dcterms:created>
  <dcterms:modified xsi:type="dcterms:W3CDTF">2021-10-11T03:40:26Z</dcterms:modified>
</cp:coreProperties>
</file>