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 ore sono?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11:30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2:05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8:20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6:25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10:45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8:40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9:50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7:30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3:00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ore sono?</dc:title>
  <dcterms:created xsi:type="dcterms:W3CDTF">2021-10-11T03:40:13Z</dcterms:created>
  <dcterms:modified xsi:type="dcterms:W3CDTF">2021-10-11T03:40:13Z</dcterms:modified>
</cp:coreProperties>
</file>