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Cheap Date Ideas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wash the car    </w:t>
      </w:r>
      <w:r>
        <w:t xml:space="preserve">   ride a bike    </w:t>
      </w:r>
      <w:r>
        <w:t xml:space="preserve">   bowling    </w:t>
      </w:r>
      <w:r>
        <w:t xml:space="preserve">   dance    </w:t>
      </w:r>
      <w:r>
        <w:t xml:space="preserve">   eat without utensils    </w:t>
      </w:r>
      <w:r>
        <w:t xml:space="preserve">   finger paint    </w:t>
      </w:r>
      <w:r>
        <w:t xml:space="preserve">   flay football    </w:t>
      </w:r>
      <w:r>
        <w:t xml:space="preserve">   fly a kite    </w:t>
      </w:r>
      <w:r>
        <w:t xml:space="preserve">   go fishing    </w:t>
      </w:r>
      <w:r>
        <w:t xml:space="preserve">   go for a drive    </w:t>
      </w:r>
      <w:r>
        <w:t xml:space="preserve">   go swimming    </w:t>
      </w:r>
      <w:r>
        <w:t xml:space="preserve">   go to a concert    </w:t>
      </w:r>
      <w:r>
        <w:t xml:space="preserve">   go to a museum    </w:t>
      </w:r>
      <w:r>
        <w:t xml:space="preserve">   go to a play    </w:t>
      </w:r>
      <w:r>
        <w:t xml:space="preserve">   go to art gallery    </w:t>
      </w:r>
      <w:r>
        <w:t xml:space="preserve">   make breakfast    </w:t>
      </w:r>
      <w:r>
        <w:t xml:space="preserve">   perform a skit    </w:t>
      </w:r>
      <w:r>
        <w:t xml:space="preserve">   play board games    </w:t>
      </w:r>
      <w:r>
        <w:t xml:space="preserve">   play catch    </w:t>
      </w:r>
      <w:r>
        <w:t xml:space="preserve">   play musical instruments    </w:t>
      </w:r>
      <w:r>
        <w:t xml:space="preserve">   play on swings    </w:t>
      </w:r>
      <w:r>
        <w:t xml:space="preserve">   play pool    </w:t>
      </w:r>
      <w:r>
        <w:t xml:space="preserve">   roller skate    </w:t>
      </w:r>
      <w:r>
        <w:t xml:space="preserve">   sidewalk chalk    </w:t>
      </w:r>
      <w:r>
        <w:t xml:space="preserve">   treasure hunt    </w:t>
      </w:r>
      <w:r>
        <w:t xml:space="preserve">   visit a resthome    </w:t>
      </w:r>
      <w:r>
        <w:t xml:space="preserve">   visit a toy store    </w:t>
      </w:r>
      <w:r>
        <w:t xml:space="preserve">   watch a movie    </w:t>
      </w:r>
      <w:r>
        <w:t xml:space="preserve">   window shop    </w:t>
      </w:r>
      <w:r>
        <w:t xml:space="preserve">   write a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Cheap Date Ideas</dc:title>
  <dcterms:created xsi:type="dcterms:W3CDTF">2021-10-11T03:40:06Z</dcterms:created>
  <dcterms:modified xsi:type="dcterms:W3CDTF">2021-10-11T03:40:06Z</dcterms:modified>
</cp:coreProperties>
</file>