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Cheapter 29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Realpolitik    </w:t>
      </w:r>
      <w:r>
        <w:t xml:space="preserve">   Pairs peace accords    </w:t>
      </w:r>
      <w:r>
        <w:t xml:space="preserve">   Pentagon    </w:t>
      </w:r>
      <w:r>
        <w:t xml:space="preserve">   Napalm    </w:t>
      </w:r>
      <w:r>
        <w:t xml:space="preserve">   My Lai    </w:t>
      </w:r>
      <w:r>
        <w:t xml:space="preserve">   Hawk    </w:t>
      </w:r>
      <w:r>
        <w:t xml:space="preserve">   Gulf of Tonkin resolution    </w:t>
      </w:r>
      <w:r>
        <w:t xml:space="preserve">   Domino theory    </w:t>
      </w:r>
      <w:r>
        <w:t xml:space="preserve">   Dove    </w:t>
      </w:r>
      <w:r>
        <w:t xml:space="preserve">   Draftee    </w:t>
      </w:r>
      <w:r>
        <w:t xml:space="preserve">   Detente    </w:t>
      </w:r>
      <w:r>
        <w:t xml:space="preserve">   Credibility gap    </w:t>
      </w:r>
      <w:r>
        <w:t xml:space="preserve">   Vietcong    </w:t>
      </w:r>
      <w:r>
        <w:t xml:space="preserve">   South Vietnam    </w:t>
      </w:r>
      <w:r>
        <w:t xml:space="preserve">   Test offensive    </w:t>
      </w:r>
      <w:r>
        <w:t xml:space="preserve">   SEATO    </w:t>
      </w:r>
      <w:r>
        <w:t xml:space="preserve">   Sds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Cheapter 29 words</dc:title>
  <dcterms:created xsi:type="dcterms:W3CDTF">2021-10-11T03:41:00Z</dcterms:created>
  <dcterms:modified xsi:type="dcterms:W3CDTF">2021-10-11T03:41:00Z</dcterms:modified>
</cp:coreProperties>
</file>