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Cheat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Laurel wrote about in the beginning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Laurel went from hero to villain because she wrote a paper about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Laurel's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 secretly to a private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built in sense of what's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Laurel find out about the cheating scam?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end Laurel writes about _______, instead of cheating.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Laurel think was stealing the answers to the tests?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cheating was taking place in Mr. _______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cheating on the math test with Dale?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Cheat Crossword Puzzle</dc:title>
  <dcterms:created xsi:type="dcterms:W3CDTF">2021-10-11T03:40:22Z</dcterms:created>
  <dcterms:modified xsi:type="dcterms:W3CDTF">2021-10-11T03:40:22Z</dcterms:modified>
</cp:coreProperties>
</file>