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 Cashing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numerical line    </w:t>
      </w:r>
      <w:r>
        <w:t xml:space="preserve">   web director    </w:t>
      </w:r>
      <w:r>
        <w:t xml:space="preserve">   navigator    </w:t>
      </w:r>
      <w:r>
        <w:t xml:space="preserve">   non customer    </w:t>
      </w:r>
      <w:r>
        <w:t xml:space="preserve">   customer    </w:t>
      </w:r>
      <w:r>
        <w:t xml:space="preserve">   endorsments    </w:t>
      </w:r>
      <w:r>
        <w:t xml:space="preserve">   endorser    </w:t>
      </w:r>
      <w:r>
        <w:t xml:space="preserve">   payee    </w:t>
      </w:r>
      <w:r>
        <w:t xml:space="preserve">   holds    </w:t>
      </w:r>
      <w:r>
        <w:t xml:space="preserve">   for deposit only    </w:t>
      </w:r>
      <w:r>
        <w:t xml:space="preserve">   legal line    </w:t>
      </w:r>
      <w:r>
        <w:t xml:space="preserve">   on us check    </w:t>
      </w:r>
      <w:r>
        <w:t xml:space="preserve">   transit check    </w:t>
      </w:r>
      <w:r>
        <w:t xml:space="preserve">   OFAC    </w:t>
      </w:r>
      <w:r>
        <w:t xml:space="preserve">   stale dated    </w:t>
      </w:r>
      <w:r>
        <w:t xml:space="preserve">   post dated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Cashing</dc:title>
  <dcterms:created xsi:type="dcterms:W3CDTF">2021-10-11T03:39:57Z</dcterms:created>
  <dcterms:modified xsi:type="dcterms:W3CDTF">2021-10-11T03:39:57Z</dcterms:modified>
</cp:coreProperties>
</file>