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Check Claims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877-906-7500    </w:t>
      </w:r>
      <w:r>
        <w:t xml:space="preserve">   Affidavit    </w:t>
      </w:r>
      <w:r>
        <w:t xml:space="preserve">   Note Account    </w:t>
      </w:r>
      <w:r>
        <w:t xml:space="preserve">   Complete    </w:t>
      </w:r>
      <w:r>
        <w:t xml:space="preserve">   Personal    </w:t>
      </w:r>
      <w:r>
        <w:t xml:space="preserve">   Business    </w:t>
      </w:r>
      <w:r>
        <w:t xml:space="preserve">   Case ID    </w:t>
      </w:r>
      <w:r>
        <w:t xml:space="preserve">   Referral Number    </w:t>
      </w:r>
      <w:r>
        <w:t xml:space="preserve">   Timeframe    </w:t>
      </w:r>
      <w:r>
        <w:t xml:space="preserve">   Block Account    </w:t>
      </w:r>
      <w:r>
        <w:t xml:space="preserve">   NetReveal    </w:t>
      </w:r>
      <w:r>
        <w:t xml:space="preserve">   Altered Check    </w:t>
      </w:r>
      <w:r>
        <w:t xml:space="preserve">   Forged Endorsement    </w:t>
      </w:r>
      <w:r>
        <w:t xml:space="preserve">   Unauth Cash Withdrawal    </w:t>
      </w:r>
      <w:r>
        <w:t xml:space="preserve">   Counterfeit    </w:t>
      </w:r>
      <w:r>
        <w:t xml:space="preserve">   Forged Maker    </w:t>
      </w:r>
      <w:r>
        <w:t xml:space="preserve">   Appian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Claims</dc:title>
  <dcterms:created xsi:type="dcterms:W3CDTF">2021-10-11T03:41:03Z</dcterms:created>
  <dcterms:modified xsi:type="dcterms:W3CDTF">2021-10-11T03:41:03Z</dcterms:modified>
</cp:coreProperties>
</file>