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check that is guaranteed by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check is restricted to only being able to be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that has a consistent balance in which the banks can then use to loan out there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check is stated to the order of then the persons name and your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account that requires no minimum balance but in which a small charge is made for each check issued or drawn and for monthly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endorsing a check or bill of exchange.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printed order for payment of a specified sum, issued by a bank or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where the money in your account will slowly over time gain interest leaving you with more money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signature by someone who creates a financial instrument, such as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account held by more than one person, each individual having the right to deposit and withdraw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explains the difference on a specified date between the bank balance shown in an organization's bank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request made to a financial institution to cancel a check or payment that has not yet been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check that is certified by the bank but comes out of the banks funds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Definitions</dc:title>
  <dcterms:created xsi:type="dcterms:W3CDTF">2021-10-11T03:40:29Z</dcterms:created>
  <dcterms:modified xsi:type="dcterms:W3CDTF">2021-10-11T03:40:29Z</dcterms:modified>
</cp:coreProperties>
</file>