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For Understanding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qu'on parle en Japon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quand on parle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quand on parle Allemand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quand on parle Japonais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un petit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qu'on parle en Espagne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quand on parle russe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qu'on parle en Allemagne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quand on parle Espagnol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qu'on parle en Russie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2</dc:title>
  <dcterms:created xsi:type="dcterms:W3CDTF">2021-10-11T03:40:21Z</dcterms:created>
  <dcterms:modified xsi:type="dcterms:W3CDTF">2021-10-11T03:40:21Z</dcterms:modified>
</cp:coreProperties>
</file>