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 Hold Word Scramble</w:t>
      </w:r>
    </w:p>
    <w:p>
      <w:pPr>
        <w:pStyle w:val="Questions"/>
      </w:pPr>
      <w:r>
        <w:t xml:space="preserve">1. EUEANTAGRD FSUDN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BRALEV NXOPALEAITN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TOESPRDIEED EHCCK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LAOCL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EWN TOUCNCA OLDH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UUFOLDBT IOBTLTLCILEAYC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DOANMRT ACNTOUC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ATREEP RAVTODEFR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MENGRECYE NOIICTNSOD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SYTKNE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Hold Word Scramble</dc:title>
  <dcterms:created xsi:type="dcterms:W3CDTF">2021-10-11T03:40:12Z</dcterms:created>
  <dcterms:modified xsi:type="dcterms:W3CDTF">2021-10-11T03:40:12Z</dcterms:modified>
</cp:coreProperties>
</file>