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Your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exaggerates using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sharing the knowledge of something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inspection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likely or liable to be influence/harmed by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voluntary cease to keep or claim;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to make a whole complete, essential, or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 and sluggish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and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convenient and practical although possibly improper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uninterested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Your Knowledge!</dc:title>
  <dcterms:created xsi:type="dcterms:W3CDTF">2021-10-11T03:41:12Z</dcterms:created>
  <dcterms:modified xsi:type="dcterms:W3CDTF">2021-10-11T03:41:12Z</dcterms:modified>
</cp:coreProperties>
</file>