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Espérer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Immediately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toupie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hope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Remerciement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Plaire 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abandon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Abandonner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Immédiatement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Thank-you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Tousser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consist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Guignol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2</dc:title>
  <dcterms:created xsi:type="dcterms:W3CDTF">2021-10-11T03:40:27Z</dcterms:created>
  <dcterms:modified xsi:type="dcterms:W3CDTF">2021-10-11T03:40:27Z</dcterms:modified>
</cp:coreProperties>
</file>