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neighbor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 surveillants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rambunctious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les gars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grow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 réel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turbulent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 plat de côte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 voisin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scaffold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l'échafaud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supervisors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 déguisements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2</dc:title>
  <dcterms:created xsi:type="dcterms:W3CDTF">2021-10-11T03:40:29Z</dcterms:created>
  <dcterms:modified xsi:type="dcterms:W3CDTF">2021-10-11T03:40:29Z</dcterms:modified>
</cp:coreProperties>
</file>