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for Understanding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furthermore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dispute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spelling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abandon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3</dc:title>
  <dcterms:created xsi:type="dcterms:W3CDTF">2021-10-11T03:40:45Z</dcterms:created>
  <dcterms:modified xsi:type="dcterms:W3CDTF">2021-10-11T03:40:45Z</dcterms:modified>
</cp:coreProperties>
</file>