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Check for Understanding #4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Débarrasser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To hire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Embêté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On the run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poésie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Newspaper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Remorquer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To tow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Désossé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To try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mécanicien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Poetry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Embaucher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 mechanic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 cavale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To clear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 journal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Taken apart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Essayer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Annoyed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 for Understanding #4</dc:title>
  <dcterms:created xsi:type="dcterms:W3CDTF">2021-10-11T03:40:55Z</dcterms:created>
  <dcterms:modified xsi:type="dcterms:W3CDTF">2021-10-11T03:40:55Z</dcterms:modified>
</cp:coreProperties>
</file>