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quartier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Otherwise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Disparu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Menacer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relax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Détendre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créneau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Tendu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Soulever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Rattraper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neighborhood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#6</dc:title>
  <dcterms:created xsi:type="dcterms:W3CDTF">2021-10-11T03:41:23Z</dcterms:created>
  <dcterms:modified xsi:type="dcterms:W3CDTF">2021-10-11T03:41:23Z</dcterms:modified>
</cp:coreProperties>
</file>