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vacant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 mécanicien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parallel 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faire un créneau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politique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devenir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magic potion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 terrain vague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mechanic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 permis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potion magique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license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travailler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les élèves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#6</dc:title>
  <dcterms:created xsi:type="dcterms:W3CDTF">2021-10-11T03:41:33Z</dcterms:created>
  <dcterms:modified xsi:type="dcterms:W3CDTF">2021-10-11T03:41:33Z</dcterms:modified>
</cp:coreProperties>
</file>