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Check for Understanding Duo + Film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see you soon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whistle (m)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fight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go shopping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battling student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do a race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racing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enchante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cockroach (snitch)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werewolf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Check for Understanding Duo + Film</dc:title>
  <dcterms:created xsi:type="dcterms:W3CDTF">2021-10-11T03:40:16Z</dcterms:created>
  <dcterms:modified xsi:type="dcterms:W3CDTF">2021-10-11T03:40:16Z</dcterms:modified>
</cp:coreProperties>
</file>