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Check for Understanding- Le petit Nicolas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substitute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sleeve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alliteration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gangster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paraphrase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region in the south of France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one, 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for Understanding- Le petit Nicolas 4</dc:title>
  <dcterms:created xsi:type="dcterms:W3CDTF">2021-10-11T03:41:01Z</dcterms:created>
  <dcterms:modified xsi:type="dcterms:W3CDTF">2021-10-11T03:41:01Z</dcterms:modified>
</cp:coreProperties>
</file>