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for understanding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agitate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Tousser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giant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Guignol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 comporter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Légion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Scaffold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grandir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Plat du côté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 géant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grow up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L’échafaud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Plaire à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dish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Agiter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2</dc:title>
  <dcterms:created xsi:type="dcterms:W3CDTF">2021-10-11T03:40:32Z</dcterms:created>
  <dcterms:modified xsi:type="dcterms:W3CDTF">2021-10-11T03:40:32Z</dcterms:modified>
</cp:coreProperties>
</file>