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Espérer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Tousser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hope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Une graine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Supervisors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L’histoire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abandon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Des surveillants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Abandonner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spinning 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 géant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Une toupie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 comporter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 manteau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2</dc:title>
  <dcterms:created xsi:type="dcterms:W3CDTF">2021-10-11T03:40:39Z</dcterms:created>
  <dcterms:modified xsi:type="dcterms:W3CDTF">2021-10-11T03:40:39Z</dcterms:modified>
</cp:coreProperties>
</file>