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Check for understanding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C'est qu'on porte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C'est le contraire de la nuit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C'est toute du jours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C'est où les Mexicains habitent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C'est le contraire de 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C'est un vêtement sophistiqué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C'est une personne qui habite en Mexique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C'est la forme féminin de 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C'est le contraire de bon marché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C'est qu'on utilise pour l'ecole quand il y a COVID-19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 for understanding 3</dc:title>
  <dcterms:created xsi:type="dcterms:W3CDTF">2021-10-11T03:40:37Z</dcterms:created>
  <dcterms:modified xsi:type="dcterms:W3CDTF">2021-10-11T03:40:37Z</dcterms:modified>
</cp:coreProperties>
</file>