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Check for understanding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Italien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Italian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Italie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Chad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Algérie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Soda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Algérien, Algérienne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Algerian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Tchad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Italy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Tchadien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Chadian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Jeune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Algeria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Ice, Ice Cream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Eau de Seltz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Young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Hamburger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Hamburger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for understanding 4</dc:title>
  <dcterms:created xsi:type="dcterms:W3CDTF">2021-10-11T03:40:57Z</dcterms:created>
  <dcterms:modified xsi:type="dcterms:W3CDTF">2021-10-11T03:40:57Z</dcterms:modified>
</cp:coreProperties>
</file>