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Check for understanding 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 connaissance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Gangster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Le gangster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Lamb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 cosaque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Little rascal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 vaurien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Appreciation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 agneau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Rebel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get rid of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Fourrure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Préviens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Warn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En rang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Débarrasser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Une forte tête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In a row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Fur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Barbarian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Check for understanding 4</dc:title>
  <dcterms:created xsi:type="dcterms:W3CDTF">2021-10-11T03:41:07Z</dcterms:created>
  <dcterms:modified xsi:type="dcterms:W3CDTF">2021-10-11T03:41:07Z</dcterms:modified>
</cp:coreProperties>
</file>