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neighbor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quartier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neighborhood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longtemps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liberer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incredible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mignonne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bare/nu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accelerates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accelere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bare/naked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incroyable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#6</dc:title>
  <dcterms:created xsi:type="dcterms:W3CDTF">2021-10-11T03:41:25Z</dcterms:created>
  <dcterms:modified xsi:type="dcterms:W3CDTF">2021-10-11T03:41:25Z</dcterms:modified>
</cp:coreProperties>
</file>