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your vocabulary :-)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English word for 'interessant'?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English word for 'Obst'?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English word for 'Katze'?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English word for 'Kinder'?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English word for 'sagen'?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English word for 'teuer'?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English word for 'wissen'?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English word for 'wandern/gehen'?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English word for 'Kind'?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English word for 'schlafen'?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English word for 'Wasser'?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English word for 'riechen'?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your vocabulary :-)</dc:title>
  <dcterms:created xsi:type="dcterms:W3CDTF">2021-10-11T03:41:52Z</dcterms:created>
  <dcterms:modified xsi:type="dcterms:W3CDTF">2021-10-11T03:41:52Z</dcterms:modified>
</cp:coreProperties>
</file>