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Checkbook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agreement to pay a certain amount to a certain person/company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receives the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used, money comes out immediately; tied to your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transaction is added until a full month is over; then, you are sent a bill for the whole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you record checks, debits, service charges, and deposits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don't have enough money in your checking account to cover a check or debit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Signing the back of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 that the bank charges every month to have the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money in your checking account at any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writes the check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Checkbook Vocabulary</dc:title>
  <dcterms:created xsi:type="dcterms:W3CDTF">2021-10-11T03:41:21Z</dcterms:created>
  <dcterms:modified xsi:type="dcterms:W3CDTF">2021-10-11T03:41:21Z</dcterms:modified>
</cp:coreProperties>
</file>