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Conor’s skating coaches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Conor and his family left their house for a bit because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Conor and his family had to leave their home for a while because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hockey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Conor’s hockey jersey has what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hockey level he’s trying out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Conor and his dad need money for their dogs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player gets hit in hockey they have been body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main problem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Conor’s passion and what he lives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lean muscular dog with pointy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siblings does Conor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Conor’s dog’s name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Conor’s dad’s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their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Aunt Mo’s favourite movie starring Arnold Schwarzenegger.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hockey level he plays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Conor’s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dad played professional hockey in this league.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to shoot a puck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Conor would take his dog to this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characters age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Sinbad get tested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Checked</dc:title>
  <dcterms:created xsi:type="dcterms:W3CDTF">2021-10-11T03:41:43Z</dcterms:created>
  <dcterms:modified xsi:type="dcterms:W3CDTF">2021-10-11T03:41:43Z</dcterms:modified>
</cp:coreProperties>
</file>