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Checking Accoungs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 Rewards Checking account is for young adults between ages ___ and 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Finding the member's _____ will help us determine the best product or service for that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Ultimate Checking account launches on November ____,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Saves the member by refunding the purchase price of an item if the store will not accept the item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 Checking waives ___ non TCU ATM Fees per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Ultimate Checking Account offers 3.25% for balances ______ $10k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Saves membrs money by offering flexible options to waive the already minimal monthly account fee.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$0 minimum deposit to open this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with your credit or debit card without carrying the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Monthly account fees can be reduced or waived with this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Checks are not available for this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account waives $10 monthly fee with 15 debit card non-PIN transactions &amp; Estatements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debit mastercard offers 12 months extended warranty.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account offers 1st order of 50 checks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Advantage, _____, and Ultimate Checking accounts offer 0.25% discount on select loans.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Accoungs</dc:title>
  <dcterms:created xsi:type="dcterms:W3CDTF">2021-10-11T03:41:25Z</dcterms:created>
  <dcterms:modified xsi:type="dcterms:W3CDTF">2021-10-11T03:41:25Z</dcterms:modified>
</cp:coreProperties>
</file>