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Fee    </w:t>
      </w:r>
      <w:r>
        <w:t xml:space="preserve">   Overdraft    </w:t>
      </w:r>
      <w:r>
        <w:t xml:space="preserve">   Amount    </w:t>
      </w:r>
      <w:r>
        <w:t xml:space="preserve">   Credit    </w:t>
      </w:r>
      <w:r>
        <w:t xml:space="preserve">   Debit    </w:t>
      </w:r>
      <w:r>
        <w:t xml:space="preserve">   Record    </w:t>
      </w:r>
      <w:r>
        <w:t xml:space="preserve">   Receipt    </w:t>
      </w:r>
      <w:r>
        <w:t xml:space="preserve">   Depositor    </w:t>
      </w:r>
      <w:r>
        <w:t xml:space="preserve">   Checkbook register    </w:t>
      </w:r>
      <w:r>
        <w:t xml:space="preserve">   Bank    </w:t>
      </w:r>
      <w:r>
        <w:t xml:space="preserve">   Routing number    </w:t>
      </w:r>
      <w:r>
        <w:t xml:space="preserve">   Account number    </w:t>
      </w:r>
      <w:r>
        <w:t xml:space="preserve">   Memo line    </w:t>
      </w:r>
      <w:r>
        <w:t xml:space="preserve">   Dollar box    </w:t>
      </w:r>
      <w:r>
        <w:t xml:space="preserve">   Check number    </w:t>
      </w:r>
      <w:r>
        <w:t xml:space="preserve">   Date line    </w:t>
      </w:r>
      <w:r>
        <w:t xml:space="preserve">   Deposit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</dc:title>
  <dcterms:created xsi:type="dcterms:W3CDTF">2021-10-11T03:41:56Z</dcterms:created>
  <dcterms:modified xsi:type="dcterms:W3CDTF">2021-10-11T03:41:56Z</dcterms:modified>
</cp:coreProperties>
</file>