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Checking Account Study Guild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type of CCB checking account which waives the monthly maintenance fee if a $500 minimum balance or direct deposits greater than $300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bank account that allows you to put money away to use later.  The bank pays interest in exchange for the use of the money in the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record of transactions, usually sent monthly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number of free ATM withdrawals allowed per statement cycle on CCB checking accounts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form signed by a depositor upon opening an account at a financial institution. The card establishes the type of account ownership and sets forth the account terms and the obligations of the customer and the institution.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product within online banking that allows account holders to make payments towards their bills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 account you access with checks or a debit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type of deposit is made with your phone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product that allows you to turn off your debit card through the on line banking app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type of CCB checking account which allows account holders to purchase cashier's checks and money orders without a fee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$2.50 fee is charged for what type of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product that allows account holders to access account balances, transfer funds, change contact information, and much more from their phone or desktop 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account caters to people betweent the age of 12 and 23 and limit check writing to 2 per statement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account usually pays higher interest rates than checking or savings accounts, but that may require a higher initial deposit and is restricted by the number of monthly transactions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banking card that can be used to purchase goods and services electronically. The amount is transferred immediately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CCB checking account allows you to buy back your service charge by swiping  your debit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maximum number of overdraft fees that can be charge in a single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Typically a four-digit number needed to access a debit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person designated as the pay on death beneficiary of those accounts is paid the funds on the death of the owner of the accounts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Checking Account Study Guild</dc:title>
  <dcterms:created xsi:type="dcterms:W3CDTF">2021-10-11T03:41:14Z</dcterms:created>
  <dcterms:modified xsi:type="dcterms:W3CDTF">2021-10-11T03:41:14Z</dcterms:modified>
</cp:coreProperties>
</file>