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Checking Account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amount of money in your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 you pay the bank for taking care of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that is in the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card you fill out and sign when you open a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putting money into a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different number that is printed on each check in order to help you and the bank keep track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to protect your deposit so that no one can cash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secret code needed to withdraw $ from an ATM.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ATM card with a visa or master card llogo on it. The store process it like a credit card but the money comes out of your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check that has been cashed and marked "paid".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checking account for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money out of your account is called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used to keep track of all transactions made to a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paper used to record the amount of money being put into a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being kept out of a checking account when making a deposit.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balance from the page before in the check register.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special number a bank gives to a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signature on the back of a check in order to cash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Automated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that identifies the name of your bank and where it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withdrawal or amount taken out of your account using your check card or ATM card.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 Terms</dc:title>
  <dcterms:created xsi:type="dcterms:W3CDTF">2021-10-11T03:41:05Z</dcterms:created>
  <dcterms:modified xsi:type="dcterms:W3CDTF">2021-10-11T03:41:05Z</dcterms:modified>
</cp:coreProperties>
</file>