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Checking Account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Endorse    </w:t>
      </w:r>
      <w:r>
        <w:t xml:space="preserve">   Fees    </w:t>
      </w:r>
      <w:r>
        <w:t xml:space="preserve">   MoneyOrder    </w:t>
      </w:r>
      <w:r>
        <w:t xml:space="preserve">   ATM    </w:t>
      </w:r>
      <w:r>
        <w:t xml:space="preserve">   Overdraft    </w:t>
      </w:r>
      <w:r>
        <w:t xml:space="preserve">   DebitCard    </w:t>
      </w:r>
      <w:r>
        <w:t xml:space="preserve">   Cashiers Check    </w:t>
      </w:r>
      <w:r>
        <w:t xml:space="preserve">   CertifiedCheck    </w:t>
      </w:r>
      <w:r>
        <w:t xml:space="preserve">   Reconciliation    </w:t>
      </w:r>
      <w:r>
        <w:t xml:space="preserve">   Register    </w:t>
      </w:r>
      <w:r>
        <w:t xml:space="preserve">   Check    </w:t>
      </w:r>
      <w:r>
        <w:t xml:space="preserve">   Deposit    </w:t>
      </w:r>
      <w:r>
        <w:t xml:space="preserve">   PIN    </w:t>
      </w:r>
      <w:r>
        <w:t xml:space="preserve">   RoutingNumber    </w:t>
      </w:r>
      <w:r>
        <w:t xml:space="preserve">   AccountNumber    </w:t>
      </w:r>
      <w:r>
        <w:t xml:space="preserve">   ABANumber    </w:t>
      </w:r>
      <w:r>
        <w:t xml:space="preserve">   FloatingACheck    </w:t>
      </w:r>
      <w:r>
        <w:t xml:space="preserve">   CancelledCheck    </w:t>
      </w:r>
      <w:r>
        <w:t xml:space="preserve">   DemandDeposit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 Terms</dc:title>
  <dcterms:created xsi:type="dcterms:W3CDTF">2021-10-11T03:40:16Z</dcterms:created>
  <dcterms:modified xsi:type="dcterms:W3CDTF">2021-10-11T03:40:16Z</dcterms:modified>
</cp:coreProperties>
</file>