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Checking Account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Deposit slip    </w:t>
      </w:r>
      <w:r>
        <w:t xml:space="preserve">   Bank fees    </w:t>
      </w:r>
      <w:r>
        <w:t xml:space="preserve">   Interest    </w:t>
      </w:r>
      <w:r>
        <w:t xml:space="preserve">   PIN number    </w:t>
      </w:r>
      <w:r>
        <w:t xml:space="preserve">   Signature card    </w:t>
      </w:r>
      <w:r>
        <w:t xml:space="preserve">   Overdraft    </w:t>
      </w:r>
      <w:r>
        <w:t xml:space="preserve">   Reconcile    </w:t>
      </w:r>
      <w:r>
        <w:t xml:space="preserve">   Check register    </w:t>
      </w:r>
      <w:r>
        <w:t xml:space="preserve">   ATM    </w:t>
      </w:r>
      <w:r>
        <w:t xml:space="preserve">   Direct deposit    </w:t>
      </w:r>
      <w:r>
        <w:t xml:space="preserve">   Payment    </w:t>
      </w:r>
      <w:r>
        <w:t xml:space="preserve">   Account number    </w:t>
      </w:r>
      <w:r>
        <w:t xml:space="preserve">   Debit Card    </w:t>
      </w:r>
      <w:r>
        <w:t xml:space="preserve">   Signature line    </w:t>
      </w:r>
      <w:r>
        <w:t xml:space="preserve">   Void    </w:t>
      </w:r>
      <w:r>
        <w:t xml:space="preserve">   Transactions    </w:t>
      </w:r>
      <w:r>
        <w:t xml:space="preserve">   Credit    </w:t>
      </w:r>
      <w:r>
        <w:t xml:space="preserve">   Debit    </w:t>
      </w:r>
      <w:r>
        <w:t xml:space="preserve">   Checking balance    </w:t>
      </w:r>
      <w:r>
        <w:t xml:space="preserve">   Deposit    </w:t>
      </w:r>
      <w:r>
        <w:t xml:space="preserve">   Endorse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 Terms</dc:title>
  <dcterms:created xsi:type="dcterms:W3CDTF">2021-10-11T03:40:44Z</dcterms:created>
  <dcterms:modified xsi:type="dcterms:W3CDTF">2021-10-11T03:40:44Z</dcterms:modified>
</cp:coreProperties>
</file>