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Checking Accounts/Services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Basic Draft    </w:t>
      </w:r>
      <w:r>
        <w:t xml:space="preserve">   Bill Pay    </w:t>
      </w:r>
      <w:r>
        <w:t xml:space="preserve">   Courtesy Pay    </w:t>
      </w:r>
      <w:r>
        <w:t xml:space="preserve">   Debit Card    </w:t>
      </w:r>
      <w:r>
        <w:t xml:space="preserve">   E-Statements    </w:t>
      </w:r>
      <w:r>
        <w:t xml:space="preserve">   Fifty Fifty    </w:t>
      </w:r>
      <w:r>
        <w:t xml:space="preserve">   Mobile app    </w:t>
      </w:r>
      <w:r>
        <w:t xml:space="preserve">   Mobile Deposit    </w:t>
      </w:r>
      <w:r>
        <w:t xml:space="preserve">   Money Market    </w:t>
      </w:r>
      <w:r>
        <w:t xml:space="preserve">   MyRewards    </w:t>
      </w:r>
      <w:r>
        <w:t xml:space="preserve">   Online banking    </w:t>
      </w:r>
      <w:r>
        <w:t xml:space="preserve">   Overdraft Protection    </w:t>
      </w:r>
      <w:r>
        <w:t xml:space="preserve">   Second Chance    </w:t>
      </w:r>
      <w:r>
        <w:t xml:space="preserve">   Sequencing    </w:t>
      </w:r>
      <w:r>
        <w:t xml:space="preserve">   Student Checking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Accounts/Services</dc:title>
  <dcterms:created xsi:type="dcterms:W3CDTF">2021-10-11T03:40:35Z</dcterms:created>
  <dcterms:modified xsi:type="dcterms:W3CDTF">2021-10-11T03:40:35Z</dcterms:modified>
</cp:coreProperties>
</file>