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Checking 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Question 3: Does the account BLANK when I leave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the bank pays you for keeping your money in their bank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Question 1: What are they offering me for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 where you can access money 24 hours a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Account used to save for schooling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Legal document between bank and account owner, stating the terms and conditions, such as fees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the bank required to keep an account open with no additional fees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Bank account that allows customers to deposit money and withdrawal using a paper check or electronic transfer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paid for more money than is in your account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Question 2: How BLANK is my banking experience?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order to open a checking account, an ID is required with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Banks have many ______, including ATM, Check &amp; Overdraft</w:t>
            </w:r>
          </w:p>
        </w:tc>
      </w:tr>
    </w:tbl>
    <w:p>
      <w:pPr>
        <w:pStyle w:val="WordBankSmall"/>
      </w:pPr>
      <w:r>
        <w:t xml:space="preserve">   Checking Account    </w:t>
      </w:r>
      <w:r>
        <w:t xml:space="preserve">   ATM    </w:t>
      </w:r>
      <w:r>
        <w:t xml:space="preserve">   Minimum Balance    </w:t>
      </w:r>
      <w:r>
        <w:t xml:space="preserve">   Overdraft    </w:t>
      </w:r>
      <w:r>
        <w:t xml:space="preserve">   Free    </w:t>
      </w:r>
      <w:r>
        <w:t xml:space="preserve">   Convenient    </w:t>
      </w:r>
      <w:r>
        <w:t xml:space="preserve">   Change    </w:t>
      </w:r>
      <w:r>
        <w:t xml:space="preserve">   Picture    </w:t>
      </w:r>
      <w:r>
        <w:t xml:space="preserve">   Fees    </w:t>
      </w:r>
      <w:r>
        <w:t xml:space="preserve">   Interest    </w:t>
      </w:r>
      <w:r>
        <w:t xml:space="preserve">   Agreement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Accounts</dc:title>
  <dcterms:created xsi:type="dcterms:W3CDTF">2021-10-11T03:41:23Z</dcterms:created>
  <dcterms:modified xsi:type="dcterms:W3CDTF">2021-10-11T03:41:23Z</dcterms:modified>
</cp:coreProperties>
</file>