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 charged on accounts to provide access to checking or savings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filled out to add money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bank pays the check because there was enough money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deposits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order used to tell a bank to pay money from an account to the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 fund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record of all transactions in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automated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protection pays a check even though there are not enough funds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check that has been processed so that the money is paid to the payee of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signing the back of a check when cashing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an account does not have enough money to cover a check that has been issued against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account owner of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that has only one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with more than one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at a bank that allows a customer to deposit money, make withdrawals, and make transfers from the funds on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finance fee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withdrawals from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is directly electronically deposited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money in a bank account that is held until the issuing bank of a check pays for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receiver of transferred funds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2021-10-11T03:41:50Z</dcterms:created>
  <dcterms:modified xsi:type="dcterms:W3CDTF">2021-10-11T03:41:50Z</dcterms:modified>
</cp:coreProperties>
</file>