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Checking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 IDENTIFICATION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DEPOSIT MUST BE VERIFIED BEFORE YOU CAN USE THE MONEY.  A........IS PUT ON THE MONEY UNTIL THE DEPOSIT IS CLEARED.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BANK WILL COVER YOUR CHECKS WHEN YOU DON'T HAVE MONEY IN YOUR ACCOUNT AND CHARGE YOU A 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NOT ENOUGH MONEY IN A CHECKING ACCOUNT TO COVER THE CHECKS YOU WROTE.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CHECK IS.....ONCE IT HAS BEEN ENDORSED AND PAID TO PAYEE.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RECEIVES FUNDS FROM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CASH A CHECK,THE PAYEE MUST.....THE CHECK BY SIGNING OR STAMPING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ACCOUNT SHARED BY MORE THAN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ELECTRONIC VERSION OF A PAPER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ACCOUNT OWNER WHO WRITES THE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CHECKING ACCOUNTS THAT PAY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ELECTRONIC FUNDS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AUTOMATED TELLER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ACCOUNT OWNED BY ONE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CHECKING ACCT MUST HAVE ENOUGH MONEY FOR A CHECK TO......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ACCOUNT HAS ENOUGH MONEY, THE CHECK WILL.....</w:t>
            </w:r>
          </w:p>
        </w:tc>
      </w:tr>
    </w:tbl>
    <w:p>
      <w:pPr>
        <w:pStyle w:val="WordBankMedium"/>
      </w:pPr>
      <w:r>
        <w:t xml:space="preserve">   EFT    </w:t>
      </w:r>
      <w:r>
        <w:t xml:space="preserve">   PAYEE    </w:t>
      </w:r>
      <w:r>
        <w:t xml:space="preserve">   DRAWER    </w:t>
      </w:r>
      <w:r>
        <w:t xml:space="preserve">   ECHECK    </w:t>
      </w:r>
      <w:r>
        <w:t xml:space="preserve">   CLEAR    </w:t>
      </w:r>
      <w:r>
        <w:t xml:space="preserve">   ATM    </w:t>
      </w:r>
      <w:r>
        <w:t xml:space="preserve">   PIN    </w:t>
      </w:r>
      <w:r>
        <w:t xml:space="preserve">   HOLD    </w:t>
      </w:r>
      <w:r>
        <w:t xml:space="preserve">   ENDORSE    </w:t>
      </w:r>
      <w:r>
        <w:t xml:space="preserve">   INSUFFICIENT FUNDS    </w:t>
      </w:r>
      <w:r>
        <w:t xml:space="preserve">   OVERDRAFT PROTECTION    </w:t>
      </w:r>
      <w:r>
        <w:t xml:space="preserve">   NOW    </w:t>
      </w:r>
      <w:r>
        <w:t xml:space="preserve">   SINGLE    </w:t>
      </w:r>
      <w:r>
        <w:t xml:space="preserve">   JOINT    </w:t>
      </w:r>
      <w:r>
        <w:t xml:space="preserve">   CLEAR    </w:t>
      </w:r>
      <w:r>
        <w:t xml:space="preserve">   CANCELLED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Accounts</dc:title>
  <dcterms:created xsi:type="dcterms:W3CDTF">2021-10-11T03:41:54Z</dcterms:created>
  <dcterms:modified xsi:type="dcterms:W3CDTF">2021-10-11T03:41:54Z</dcterms:modified>
</cp:coreProperties>
</file>