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Accounts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instead of cash, use this to make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validate a check you must sign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have to do before cashing a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 do if you make a mistake on your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check amount is recorded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filling in the amount, fill in the remaining space with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the left hand bottom of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amount you record on the check is referred to as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to subtract the check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bank makes a mistake on your account they will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Accounts</dc:title>
  <dcterms:created xsi:type="dcterms:W3CDTF">2021-10-11T03:40:21Z</dcterms:created>
  <dcterms:modified xsi:type="dcterms:W3CDTF">2021-10-11T03:40:21Z</dcterms:modified>
</cp:coreProperties>
</file>