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Checking Out Me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 tell me bout __________ and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 tell me bout de man who discover de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 out me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 tell me bout Florence ____________ and she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 tell me bout Lord Nelson and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now I checking out me own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 tell me, wha dem ________ to tell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 tell me bout de _______ ran away with de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 dem never tell me bout Mary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Bandage up me ______ with me own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 dem ________ tell me bout Nanny de maroon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_____ who jump over de moon</w:t>
            </w:r>
          </w:p>
        </w:tc>
      </w:tr>
    </w:tbl>
    <w:p>
      <w:pPr>
        <w:pStyle w:val="WordBankMedium"/>
      </w:pPr>
      <w:r>
        <w:t xml:space="preserve">   eye    </w:t>
      </w:r>
      <w:r>
        <w:t xml:space="preserve">   Nightingale    </w:t>
      </w:r>
      <w:r>
        <w:t xml:space="preserve">   Seacole    </w:t>
      </w:r>
      <w:r>
        <w:t xml:space="preserve">   history    </w:t>
      </w:r>
      <w:r>
        <w:t xml:space="preserve">   carving    </w:t>
      </w:r>
      <w:r>
        <w:t xml:space="preserve">   balloon    </w:t>
      </w:r>
      <w:r>
        <w:t xml:space="preserve">   cow    </w:t>
      </w:r>
      <w:r>
        <w:t xml:space="preserve">   never    </w:t>
      </w:r>
      <w:r>
        <w:t xml:space="preserve">   dish    </w:t>
      </w:r>
      <w:r>
        <w:t xml:space="preserve">   Waterloo    </w:t>
      </w:r>
      <w:r>
        <w:t xml:space="preserve">   want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Out Me History</dc:title>
  <dcterms:created xsi:type="dcterms:W3CDTF">2021-10-11T03:40:54Z</dcterms:created>
  <dcterms:modified xsi:type="dcterms:W3CDTF">2021-10-11T03:40:54Z</dcterms:modified>
</cp:coreProperties>
</file>