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Checking Out me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British    </w:t>
      </w:r>
      <w:r>
        <w:t xml:space="preserve">   Crimean    </w:t>
      </w:r>
      <w:r>
        <w:t xml:space="preserve">   Dying    </w:t>
      </w:r>
      <w:r>
        <w:t xml:space="preserve">   History    </w:t>
      </w:r>
      <w:r>
        <w:t xml:space="preserve">   Identity    </w:t>
      </w:r>
      <w:r>
        <w:t xml:space="preserve">   Jamaica    </w:t>
      </w:r>
      <w:r>
        <w:t xml:space="preserve">   Nanny    </w:t>
      </w:r>
      <w:r>
        <w:t xml:space="preserve">   Nightingale    </w:t>
      </w:r>
      <w:r>
        <w:t xml:space="preserve">   Republic    </w:t>
      </w:r>
      <w:r>
        <w:t xml:space="preserve">   Revolution    </w:t>
      </w:r>
      <w:r>
        <w:t xml:space="preserve">   Toussaint    </w:t>
      </w:r>
      <w:r>
        <w:t xml:space="preserve">   Whittington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Out me History</dc:title>
  <dcterms:created xsi:type="dcterms:W3CDTF">2021-10-11T03:40:52Z</dcterms:created>
  <dcterms:modified xsi:type="dcterms:W3CDTF">2021-10-11T03:40:52Z</dcterms:modified>
</cp:coreProperties>
</file>