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&amp; Savings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cards    </w:t>
      </w:r>
      <w:r>
        <w:t xml:space="preserve">   fees    </w:t>
      </w:r>
      <w:r>
        <w:t xml:space="preserve">   compound    </w:t>
      </w:r>
      <w:r>
        <w:t xml:space="preserve">   interest    </w:t>
      </w:r>
      <w:r>
        <w:t xml:space="preserve">   overdraft    </w:t>
      </w:r>
      <w:r>
        <w:t xml:space="preserve">   balance    </w:t>
      </w:r>
      <w:r>
        <w:t xml:space="preserve">   withdrawal    </w:t>
      </w:r>
      <w:r>
        <w:t xml:space="preserve">   deposit    </w:t>
      </w:r>
      <w:r>
        <w:t xml:space="preserve">   credit    </w:t>
      </w:r>
      <w:r>
        <w:t xml:space="preserve">   debit    </w:t>
      </w:r>
      <w:r>
        <w:t xml:space="preserve">   checks    </w:t>
      </w:r>
      <w:r>
        <w:t xml:space="preserve">   initial    </w:t>
      </w:r>
      <w:r>
        <w:t xml:space="preserve">   address    </w:t>
      </w:r>
      <w:r>
        <w:t xml:space="preserve">   name    </w:t>
      </w:r>
      <w:r>
        <w:t xml:space="preserve">   routing    </w:t>
      </w:r>
      <w:r>
        <w:t xml:space="preserve">   bank    </w:t>
      </w:r>
      <w:r>
        <w:t xml:space="preserve">   memo    </w:t>
      </w:r>
      <w:r>
        <w:t xml:space="preserve">   date    </w:t>
      </w:r>
      <w:r>
        <w:t xml:space="preserve">   account    </w:t>
      </w:r>
      <w:r>
        <w:t xml:space="preserve">   amount    </w:t>
      </w:r>
      <w:r>
        <w:t xml:space="preserve">   signature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&amp; Savings Accounts</dc:title>
  <dcterms:created xsi:type="dcterms:W3CDTF">2021-10-11T03:41:03Z</dcterms:created>
  <dcterms:modified xsi:type="dcterms:W3CDTF">2021-10-11T03:41:03Z</dcterms:modified>
</cp:coreProperties>
</file>