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Checklist 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distant    </w:t>
      </w:r>
      <w:r>
        <w:t xml:space="preserve">   absent    </w:t>
      </w:r>
      <w:r>
        <w:t xml:space="preserve">   entrance    </w:t>
      </w:r>
      <w:r>
        <w:t xml:space="preserve">   difference    </w:t>
      </w:r>
      <w:r>
        <w:t xml:space="preserve">   instant    </w:t>
      </w:r>
      <w:r>
        <w:t xml:space="preserve">   distance    </w:t>
      </w:r>
      <w:r>
        <w:t xml:space="preserve">   vacant    </w:t>
      </w:r>
      <w:r>
        <w:t xml:space="preserve">   apparent    </w:t>
      </w:r>
      <w:r>
        <w:t xml:space="preserve">   ignorance    </w:t>
      </w:r>
      <w:r>
        <w:t xml:space="preserve">   experience    </w:t>
      </w:r>
      <w:r>
        <w:t xml:space="preserve">   different    </w:t>
      </w:r>
      <w:r>
        <w:t xml:space="preserve">   constant    </w:t>
      </w:r>
      <w:r>
        <w:t xml:space="preserve">   instrument    </w:t>
      </w:r>
      <w:r>
        <w:t xml:space="preserve">   performance    </w:t>
      </w:r>
      <w:r>
        <w:t xml:space="preserve">   intelligent    </w:t>
      </w:r>
      <w:r>
        <w:t xml:space="preserve">   sentence    </w:t>
      </w:r>
      <w:r>
        <w:t xml:space="preserve">   assignment    </w:t>
      </w:r>
      <w:r>
        <w:t xml:space="preserve">   incident    </w:t>
      </w:r>
      <w:r>
        <w:t xml:space="preserve">   assistant    </w:t>
      </w:r>
      <w:r>
        <w:t xml:space="preserve">   attendance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29</dc:title>
  <dcterms:created xsi:type="dcterms:W3CDTF">2021-10-11T03:40:19Z</dcterms:created>
  <dcterms:modified xsi:type="dcterms:W3CDTF">2021-10-11T03:40:19Z</dcterms:modified>
</cp:coreProperties>
</file>