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attacking 3 or 4 pieces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touch a piece, you have to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strongest chess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that moves in an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piece that is beyond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rows of a chess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between the king and the 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you to touch the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attack against two pieces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draw, no winner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pawn reaches the final rank and becomes another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series of moves to reach a great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as a pin, except the direct attack is more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columns of a chess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player just gives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king is in check and can't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preventing the opponent's king from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universal chess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piece that can do an en passant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a king into a check space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Checkmate</dc:title>
  <dcterms:created xsi:type="dcterms:W3CDTF">2021-10-11T03:41:39Z</dcterms:created>
  <dcterms:modified xsi:type="dcterms:W3CDTF">2021-10-11T03:41:39Z</dcterms:modified>
</cp:coreProperties>
</file>