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Checkpoint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TRANSPORT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OFFICERS PROVIDE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HAND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FAKE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BLACK AND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TALL STRUCTURE THAT AIDS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CONTAINER FOR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OFFICER'S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OFTEN OPTED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COMMUNICATION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OFFICER'S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WALKING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PIN OR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ICE OR WHIP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CUSTOM OR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POLICE ___ OR PHOTO___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CAPTURES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MUST BE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A NARROW WAY OR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ALSO KNOW AS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XMAS OR 4TH OF 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REQUIRES TAMPER FREE BAG AND RECEIPT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LIKE FIRST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RESPONSE TO RADIO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RESULT OF BREAK OR RUPTURE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DARK AREA NON TRANSPARENT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A BAD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68. </w:t>
            </w:r>
            <w:r>
              <w:t xml:space="preserve">FREE FROM CONTAMINANTS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69. </w:t>
            </w:r>
            <w:r>
              <w:t xml:space="preserve">IPAD AND PHONE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70. </w:t>
            </w:r>
            <w:r>
              <w:t xml:space="preserve">TO LEAVE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PAX FOR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LIQUID OR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RID OR BECOME FREE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EXTRA SCREENING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LEFT IN POCKETS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STEP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SAVINGS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ITEM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CONTAINER FOR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POLICE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SHORT TIME OR UNDER 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AN 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ID NEEDED FOR STERILE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ALSO KNOWN AS C4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POSSESSIONS OR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PERSONAL WHEELED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MOVES PROPERTY INTO XRAY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WATER OR SODA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ALARMS THE MAG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XRAY OPERATORS CALL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USED TO STERILIZE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TDC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METAL DETECTOR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SITUATED AT OR FORMING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SEMI RIGID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THIS CAN SEE THRU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AREA BETWEEN STERILE AND NONSTERILE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MAGIC WORD TO LET LIQUIDS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APPLE OR DELL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EXPLOSIVE OR CABLE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STABBING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AUDIBLE NOTIFICATION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EXPLOSIVE DEVICE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Checkpoint Crossword</dc:title>
  <dcterms:created xsi:type="dcterms:W3CDTF">2021-10-11T03:40:26Z</dcterms:created>
  <dcterms:modified xsi:type="dcterms:W3CDTF">2021-10-11T03:40:26Z</dcterms:modified>
</cp:coreProperties>
</file>