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Checkpoint Dates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1607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Civil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1776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Brown vs Board of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1787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Reconstruction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1803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Louisiana Purchase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1861-1864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Stock Market Crash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1865-1877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Vietnam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Cold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1914-1918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Civil Rights Act Passed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Gilded Age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1929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Pearl Harbor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1939-1945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1941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WWII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1954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Declaration of Independence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1964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Jamestown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1945-1991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Roaring 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1956-1975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WWI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Checkpoint Dates</dc:title>
  <dcterms:created xsi:type="dcterms:W3CDTF">2021-10-11T03:40:32Z</dcterms:created>
  <dcterms:modified xsi:type="dcterms:W3CDTF">2021-10-11T03:40:32Z</dcterms:modified>
</cp:coreProperties>
</file>