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Checks and Balances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approve    </w:t>
      </w:r>
      <w:r>
        <w:t xml:space="preserve">   cabinet    </w:t>
      </w:r>
      <w:r>
        <w:t xml:space="preserve">   unconstitutional    </w:t>
      </w:r>
      <w:r>
        <w:t xml:space="preserve">   override    </w:t>
      </w:r>
      <w:r>
        <w:t xml:space="preserve">   amendment    </w:t>
      </w:r>
      <w:r>
        <w:t xml:space="preserve">   separation of powers    </w:t>
      </w:r>
      <w:r>
        <w:t xml:space="preserve">   impeached    </w:t>
      </w:r>
      <w:r>
        <w:t xml:space="preserve">   Judicial    </w:t>
      </w:r>
      <w:r>
        <w:t xml:space="preserve">   Checks and balances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Checks and Balances</dc:title>
  <dcterms:created xsi:type="dcterms:W3CDTF">2021-10-11T03:40:41Z</dcterms:created>
  <dcterms:modified xsi:type="dcterms:W3CDTF">2021-10-11T03:40:41Z</dcterms:modified>
</cp:coreProperties>
</file>