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Checks and Balances- US Government</w:t>
      </w:r>
    </w:p>
    <w:p>
      <w:pPr>
        <w:pStyle w:val="Questions"/>
      </w:pPr>
      <w:r>
        <w:t xml:space="preserve">1. NPDSRTIEE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ONGNVETRME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EIIETVASLLG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ISNITTUTNOCO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SCOGSRNE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TVOE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ETECUXIVE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NESAET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SEPERMU TUORC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ILUAIDJC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Checks and Balances- US Government</dc:title>
  <dcterms:created xsi:type="dcterms:W3CDTF">2021-10-11T03:41:23Z</dcterms:created>
  <dcterms:modified xsi:type="dcterms:W3CDTF">2021-10-11T03:41:23Z</dcterms:modified>
</cp:coreProperties>
</file>