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institution check is drawn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a delay on acceptance of a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Deposit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Dated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Ablility to be accepted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Signature of payee on the back of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check was written out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Recourse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month old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written out in both word and in Numeric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"Pay to the Order of" or signed over checks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Checks</dc:title>
  <dcterms:created xsi:type="dcterms:W3CDTF">2021-10-11T03:40:51Z</dcterms:created>
  <dcterms:modified xsi:type="dcterms:W3CDTF">2021-10-11T03:40:51Z</dcterms:modified>
</cp:coreProperties>
</file>